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9D8F" w14:textId="4598D560" w:rsidR="004E1C7A" w:rsidRPr="004E1C7A" w:rsidRDefault="004E1C7A" w:rsidP="004E1C7A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65A9FE97" w14:textId="73EBE0F9" w:rsidR="004E1C7A" w:rsidRDefault="004E1C7A" w:rsidP="004E1C7A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1 – </w:t>
      </w:r>
      <w:r w:rsidRPr="004E1C7A">
        <w:rPr>
          <w:rFonts w:ascii="Baskerville" w:hAnsi="Baskerville"/>
          <w:bCs/>
          <w:sz w:val="28"/>
        </w:rPr>
        <w:t>American Origins</w:t>
      </w:r>
    </w:p>
    <w:p w14:paraId="3EC7A6D0" w14:textId="77777777" w:rsidR="004E1C7A" w:rsidRPr="004E1C7A" w:rsidRDefault="004E1C7A" w:rsidP="004E1C7A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625A6723" w14:textId="7FF14326" w:rsidR="00536EA1" w:rsidRPr="004E1C7A" w:rsidRDefault="004E1C7A" w:rsidP="004E1C7A">
      <w:pPr>
        <w:spacing w:after="0" w:line="240" w:lineRule="auto"/>
        <w:jc w:val="center"/>
        <w:rPr>
          <w:rFonts w:ascii="Baskerville" w:hAnsi="Baskerville"/>
          <w:sz w:val="28"/>
          <w:szCs w:val="28"/>
        </w:rPr>
      </w:pPr>
      <w:r w:rsidRPr="004E1C7A">
        <w:rPr>
          <w:rFonts w:ascii="Baskerville" w:hAnsi="Baskerville"/>
          <w:bCs/>
          <w:sz w:val="28"/>
        </w:rPr>
        <w:t>Quiz</w:t>
      </w:r>
      <w:r w:rsidR="00000000" w:rsidRPr="004E1C7A">
        <w:rPr>
          <w:rFonts w:ascii="Baskerville" w:hAnsi="Baskerville"/>
          <w:b/>
          <w:sz w:val="28"/>
        </w:rPr>
        <w:br/>
      </w:r>
    </w:p>
    <w:p w14:paraId="41338FC4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1. At the time of Spanish arrival, Tenochtitlán had approximately how many buildings?</w:t>
      </w:r>
    </w:p>
    <w:p w14:paraId="721F3B2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70,000</w:t>
      </w:r>
    </w:p>
    <w:p w14:paraId="332E198C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500</w:t>
      </w:r>
    </w:p>
    <w:p w14:paraId="0A96CE6E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1,000</w:t>
      </w:r>
    </w:p>
    <w:p w14:paraId="5679F8C6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5,000</w:t>
      </w:r>
    </w:p>
    <w:p w14:paraId="2049A138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43BA9A4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2. Which animal figured prominently in the Ute creation story?</w:t>
      </w:r>
    </w:p>
    <w:p w14:paraId="68BDE485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Coyote</w:t>
      </w:r>
    </w:p>
    <w:p w14:paraId="57F4A1C6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Eagle</w:t>
      </w:r>
    </w:p>
    <w:p w14:paraId="5EEF1281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Beaver</w:t>
      </w:r>
    </w:p>
    <w:p w14:paraId="14A5B615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Turtle</w:t>
      </w:r>
    </w:p>
    <w:p w14:paraId="34470797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23FAFC08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3. Archaeological evidence points to settlements in both Central Texas and the eastern shore of Maryland around _________ years ago</w:t>
      </w:r>
    </w:p>
    <w:p w14:paraId="6EA38004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14,500</w:t>
      </w:r>
    </w:p>
    <w:p w14:paraId="117313B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12,000</w:t>
      </w:r>
    </w:p>
    <w:p w14:paraId="06C8FDEC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10,000</w:t>
      </w:r>
    </w:p>
    <w:p w14:paraId="67C20C6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9,500</w:t>
      </w:r>
    </w:p>
    <w:p w14:paraId="1A633BDE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6BFC62B3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4. By the end of the 15th century, the population of North America was approximately how many people?</w:t>
      </w:r>
    </w:p>
    <w:p w14:paraId="4C636FE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40 million</w:t>
      </w:r>
    </w:p>
    <w:p w14:paraId="1DC9BD87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4 million</w:t>
      </w:r>
    </w:p>
    <w:p w14:paraId="5F78A322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14 million</w:t>
      </w:r>
    </w:p>
    <w:p w14:paraId="321726F2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400 million</w:t>
      </w:r>
    </w:p>
    <w:p w14:paraId="3D3DD25A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07BBA8A1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5. Which of the following best describes the political structure of the agricultural site called Anaem Omot in northern Wisconsin?</w:t>
      </w:r>
    </w:p>
    <w:p w14:paraId="4540EB79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Individual families in a largely decentralized egalitarian society</w:t>
      </w:r>
    </w:p>
    <w:p w14:paraId="669669A1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A hierarchical empire dependent upon subjugating rival nations</w:t>
      </w:r>
    </w:p>
    <w:p w14:paraId="335F3C2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A matriarchal confederation of six distinct nations with their own various political structures</w:t>
      </w:r>
    </w:p>
    <w:p w14:paraId="67945965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Seasonal elections appointed chieftains who wielded extensive but short-lived power</w:t>
      </w:r>
    </w:p>
    <w:p w14:paraId="413669BC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5F83164E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6. About 8,700 years ago, Mayans became among the first Indigenous Americans to cultivate maize. At what point did maize spread to the Gulf Coast?</w:t>
      </w:r>
    </w:p>
    <w:p w14:paraId="42FB9357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6,000 years ago</w:t>
      </w:r>
    </w:p>
    <w:p w14:paraId="485044C0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8,000 years ago</w:t>
      </w:r>
    </w:p>
    <w:p w14:paraId="4A6A52E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4,000 years ago</w:t>
      </w:r>
    </w:p>
    <w:p w14:paraId="6BFBBAB0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2,500 years ago</w:t>
      </w:r>
    </w:p>
    <w:p w14:paraId="3335F06B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375503B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7. What is the name of the food that consisted of pounded and dried bison meat mixed with fat and berries?</w:t>
      </w:r>
    </w:p>
    <w:p w14:paraId="537CBBA7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pemmican</w:t>
      </w:r>
    </w:p>
    <w:p w14:paraId="7337E1A3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maize</w:t>
      </w:r>
    </w:p>
    <w:p w14:paraId="41D8209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lastRenderedPageBreak/>
        <w:t>c. hard tack</w:t>
      </w:r>
    </w:p>
    <w:p w14:paraId="1B678D7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prickly pear</w:t>
      </w:r>
    </w:p>
    <w:p w14:paraId="6EABAA35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4AAD9D21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8. What was the name of the largest city in pre-Columbian North America?</w:t>
      </w:r>
    </w:p>
    <w:p w14:paraId="0171C7CB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Cahokia</w:t>
      </w:r>
    </w:p>
    <w:p w14:paraId="050A7132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Pueblo Bonito</w:t>
      </w:r>
    </w:p>
    <w:p w14:paraId="7CA53259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Turtle Island</w:t>
      </w:r>
    </w:p>
    <w:p w14:paraId="68898BF5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Poverty Point</w:t>
      </w:r>
    </w:p>
    <w:p w14:paraId="7FCB35C1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31DA21B4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9. Where did the Lady of Cofitachequi rule?</w:t>
      </w:r>
    </w:p>
    <w:p w14:paraId="184BC225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lands between the future Carolinas and the lower Mississippi River</w:t>
      </w:r>
    </w:p>
    <w:p w14:paraId="2D63D16C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The southern half of the Florida Peninsula</w:t>
      </w:r>
    </w:p>
    <w:p w14:paraId="6965D6C0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Chaco Canyon</w:t>
      </w:r>
    </w:p>
    <w:p w14:paraId="02EC7EA3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Coastal communities along the northern Pacific rim</w:t>
      </w:r>
    </w:p>
    <w:p w14:paraId="45C2E27F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p w14:paraId="6077ED37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10. What was the name of the woman from the Erie nation who offered Peacemaker important, early support?</w:t>
      </w:r>
    </w:p>
    <w:p w14:paraId="73D447F8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a. Jigonhasse</w:t>
      </w:r>
    </w:p>
    <w:p w14:paraId="31D9F200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b. Pocahontas</w:t>
      </w:r>
    </w:p>
    <w:p w14:paraId="1125BC0D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c. Sacajawea</w:t>
      </w:r>
    </w:p>
    <w:p w14:paraId="6FABEE3A" w14:textId="77777777" w:rsidR="00536EA1" w:rsidRPr="004E1C7A" w:rsidRDefault="00000000" w:rsidP="004E1C7A">
      <w:pPr>
        <w:spacing w:after="0" w:line="240" w:lineRule="auto"/>
        <w:rPr>
          <w:rFonts w:ascii="Baskerville" w:hAnsi="Baskerville"/>
        </w:rPr>
      </w:pPr>
      <w:r w:rsidRPr="004E1C7A">
        <w:rPr>
          <w:rFonts w:ascii="Baskerville" w:hAnsi="Baskerville"/>
        </w:rPr>
        <w:t>d. Hiawatha</w:t>
      </w:r>
    </w:p>
    <w:p w14:paraId="31DF070E" w14:textId="77777777" w:rsidR="00536EA1" w:rsidRPr="004E1C7A" w:rsidRDefault="00536EA1" w:rsidP="004E1C7A">
      <w:pPr>
        <w:spacing w:after="0" w:line="240" w:lineRule="auto"/>
        <w:rPr>
          <w:rFonts w:ascii="Baskerville" w:hAnsi="Baskerville"/>
        </w:rPr>
      </w:pPr>
    </w:p>
    <w:sectPr w:rsidR="00536EA1" w:rsidRPr="004E1C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917857">
    <w:abstractNumId w:val="8"/>
  </w:num>
  <w:num w:numId="2" w16cid:durableId="773481888">
    <w:abstractNumId w:val="6"/>
  </w:num>
  <w:num w:numId="3" w16cid:durableId="930506532">
    <w:abstractNumId w:val="5"/>
  </w:num>
  <w:num w:numId="4" w16cid:durableId="2022274128">
    <w:abstractNumId w:val="4"/>
  </w:num>
  <w:num w:numId="5" w16cid:durableId="1574663222">
    <w:abstractNumId w:val="7"/>
  </w:num>
  <w:num w:numId="6" w16cid:durableId="22824308">
    <w:abstractNumId w:val="3"/>
  </w:num>
  <w:num w:numId="7" w16cid:durableId="394669127">
    <w:abstractNumId w:val="2"/>
  </w:num>
  <w:num w:numId="8" w16cid:durableId="1021854748">
    <w:abstractNumId w:val="1"/>
  </w:num>
  <w:num w:numId="9" w16cid:durableId="213385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C7A"/>
    <w:rsid w:val="00536EA1"/>
    <w:rsid w:val="00650800"/>
    <w:rsid w:val="00AA1D8D"/>
    <w:rsid w:val="00B47730"/>
    <w:rsid w:val="00CB0664"/>
    <w:rsid w:val="00F060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31862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1631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3</cp:revision>
  <dcterms:created xsi:type="dcterms:W3CDTF">2026-06-08T14:00:00Z</dcterms:created>
  <dcterms:modified xsi:type="dcterms:W3CDTF">2026-06-08T14:13:00Z</dcterms:modified>
  <cp:category/>
</cp:coreProperties>
</file>